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08C15" w14:textId="77777777" w:rsidR="00C72CCA" w:rsidRDefault="00C72CCA" w:rsidP="00002685">
      <w:pPr>
        <w:tabs>
          <w:tab w:val="left" w:pos="969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 do Regulaminu rekrutacji i uczestnictwa</w:t>
      </w:r>
      <w:r>
        <w:t xml:space="preserve"> </w:t>
      </w:r>
      <w:r>
        <w:rPr>
          <w:rFonts w:ascii="Arial" w:hAnsi="Arial" w:cs="Arial"/>
          <w:sz w:val="18"/>
          <w:szCs w:val="18"/>
        </w:rPr>
        <w:t>w projekcie „CUS II dla powiatu bełchatowskiego”</w:t>
      </w:r>
    </w:p>
    <w:p w14:paraId="4BEBD2E9" w14:textId="0A1A4974" w:rsidR="00002685" w:rsidRDefault="00002685" w:rsidP="00C72CCA">
      <w:pPr>
        <w:tabs>
          <w:tab w:val="left" w:pos="969"/>
        </w:tabs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Klauzula informacyjna RODO dla </w:t>
      </w:r>
      <w:r w:rsidR="00E73C8D"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czestnika indywidualnego projektu </w:t>
      </w:r>
      <w:r>
        <w:rPr>
          <w:rFonts w:ascii="Arial" w:eastAsia="Arial" w:hAnsi="Arial" w:cs="Arial"/>
          <w:i/>
          <w:sz w:val="24"/>
          <w:szCs w:val="24"/>
        </w:rPr>
        <w:t>(art. 14 RODO)</w:t>
      </w:r>
    </w:p>
    <w:p w14:paraId="3107062B" w14:textId="77777777" w:rsidR="00002685" w:rsidRDefault="00002685" w:rsidP="00002685">
      <w:pPr>
        <w:tabs>
          <w:tab w:val="left" w:pos="969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Szanowna/y Pani/Panie,</w:t>
      </w:r>
    </w:p>
    <w:p w14:paraId="75846B12" w14:textId="77777777" w:rsidR="00002685" w:rsidRDefault="00002685" w:rsidP="00002685">
      <w:pPr>
        <w:tabs>
          <w:tab w:val="left" w:pos="969"/>
        </w:tabs>
        <w:spacing w:after="288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zgodnie z art. 14 Rozporządzenia Parlamentu Europejskiego i Rady (UE) 2016/679 </w:t>
      </w:r>
      <w:r>
        <w:rPr>
          <w:rFonts w:ascii="Arial" w:eastAsia="Arial" w:hAnsi="Arial" w:cs="Arial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eastAsia="Arial" w:hAnsi="Arial" w:cs="Arial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740C8E5E" w14:textId="77777777" w:rsidR="00002685" w:rsidRDefault="00002685" w:rsidP="00002685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288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Administratorem Pani/Pana danych osobowych jest:</w:t>
      </w:r>
    </w:p>
    <w:p w14:paraId="20BE9DAB" w14:textId="77777777" w:rsidR="00002685" w:rsidRDefault="00002685" w:rsidP="0000268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288"/>
        <w:ind w:left="993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Zarząd Województwa Łódzkiego z siedzibą w Łodzi 90-051, al. Piłsudskiego 8, tel.: 42 663 30 00, e-mail: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info@lodzkie.pl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4BB363CA" w14:textId="77777777" w:rsidR="00002685" w:rsidRDefault="00002685" w:rsidP="0000268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Wojewódzki Urząd Pracy w Łodzi z siedzibą w Łodzi 90-608, ul. Wólczańska 49, tel.: 42 633 58 78, e-mail: lowu@wup.lodz.pl.</w:t>
      </w:r>
    </w:p>
    <w:p w14:paraId="3C081ED7" w14:textId="77777777" w:rsidR="00002685" w:rsidRDefault="00002685" w:rsidP="00002685">
      <w:p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288"/>
        <w:ind w:left="1755"/>
        <w:rPr>
          <w:rFonts w:ascii="Arial" w:eastAsia="Arial" w:hAnsi="Arial" w:cs="Arial"/>
          <w:color w:val="000000"/>
          <w:sz w:val="24"/>
          <w:szCs w:val="24"/>
        </w:rPr>
      </w:pPr>
    </w:p>
    <w:p w14:paraId="1E93EB82" w14:textId="77777777" w:rsidR="00002685" w:rsidRDefault="00002685" w:rsidP="00002685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288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2BBEA60E" w14:textId="77777777" w:rsidR="00002685" w:rsidRDefault="00002685" w:rsidP="0000268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28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adres e-mail: 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iod@lodzkie.pl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lub na adres siedziby administratora,</w:t>
      </w:r>
    </w:p>
    <w:p w14:paraId="4BF53A08" w14:textId="77777777" w:rsidR="00002685" w:rsidRDefault="00002685" w:rsidP="0000268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adres e-mail: ochronadanych@wup.lodz.pl lub na adres siedziby administratora.</w:t>
      </w:r>
    </w:p>
    <w:p w14:paraId="19C021AC" w14:textId="77777777" w:rsidR="00002685" w:rsidRDefault="00002685" w:rsidP="00002685">
      <w:p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288"/>
        <w:ind w:left="1146"/>
        <w:rPr>
          <w:rFonts w:ascii="Arial" w:eastAsia="Arial" w:hAnsi="Arial" w:cs="Arial"/>
          <w:color w:val="000000"/>
          <w:sz w:val="24"/>
          <w:szCs w:val="24"/>
        </w:rPr>
      </w:pPr>
    </w:p>
    <w:p w14:paraId="7AD87203" w14:textId="77777777" w:rsidR="00002685" w:rsidRDefault="00002685" w:rsidP="00002685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 w:line="360" w:lineRule="auto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Pani/Pana dane osobowe przetwarzane będą w celu:</w:t>
      </w:r>
    </w:p>
    <w:p w14:paraId="5C9AD593" w14:textId="77777777" w:rsidR="00002685" w:rsidRDefault="00002685" w:rsidP="00002685">
      <w:pPr>
        <w:tabs>
          <w:tab w:val="left" w:pos="969"/>
        </w:tabs>
        <w:spacing w:before="240" w:after="0" w:line="36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3B00453D" w14:textId="77777777" w:rsidR="00002685" w:rsidRDefault="00002685" w:rsidP="00002685">
      <w:pPr>
        <w:numPr>
          <w:ilvl w:val="0"/>
          <w:numId w:val="38"/>
        </w:numPr>
        <w:spacing w:before="24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Podstawą przetwarzania Pani/Pana danych osobowych w szczególności jest:</w:t>
      </w:r>
    </w:p>
    <w:p w14:paraId="146D1106" w14:textId="77777777" w:rsidR="00002685" w:rsidRDefault="00002685" w:rsidP="0000268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 w:line="360" w:lineRule="auto"/>
        <w:ind w:left="993" w:hanging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6 ust. 1 lit. c i e RODO (w przypadku danych zwykłych) oraz art. 9 ust. 2 lit. g-j RODO w związku z:</w:t>
      </w:r>
    </w:p>
    <w:p w14:paraId="3732E12E" w14:textId="77777777" w:rsidR="00002685" w:rsidRDefault="00002685" w:rsidP="0000268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 w:line="360" w:lineRule="auto"/>
        <w:ind w:left="1560" w:hanging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35F57EEC" w14:textId="77777777" w:rsidR="00002685" w:rsidRDefault="00002685" w:rsidP="0000268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 w:line="360" w:lineRule="auto"/>
        <w:ind w:left="1560" w:hanging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 1296/2013;</w:t>
      </w:r>
    </w:p>
    <w:p w14:paraId="2612FC14" w14:textId="77777777" w:rsidR="00002685" w:rsidRDefault="00002685" w:rsidP="0000268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 w:line="360" w:lineRule="auto"/>
        <w:ind w:left="1560" w:hanging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415D44A9" w14:textId="77777777" w:rsidR="00002685" w:rsidRDefault="00002685" w:rsidP="0000268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 w:line="360" w:lineRule="auto"/>
        <w:ind w:left="1560" w:hanging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ustawą z dnia 14 lipca 1983 r. o narodowym zasobie archiwalnym i archiwach.</w:t>
      </w:r>
    </w:p>
    <w:p w14:paraId="321FE67B" w14:textId="77777777" w:rsidR="00002685" w:rsidRDefault="00002685" w:rsidP="00002685">
      <w:p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CD9C36B" w14:textId="77777777" w:rsidR="00002685" w:rsidRDefault="00002685" w:rsidP="0000268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Przetwarzane dane to:</w:t>
      </w:r>
    </w:p>
    <w:p w14:paraId="192AA555" w14:textId="77777777" w:rsidR="00002685" w:rsidRDefault="00002685" w:rsidP="00002685">
      <w:pPr>
        <w:tabs>
          <w:tab w:val="left" w:pos="969"/>
        </w:tabs>
        <w:spacing w:after="0" w:line="36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</w:r>
    </w:p>
    <w:p w14:paraId="14156FF8" w14:textId="77777777" w:rsidR="00002685" w:rsidRDefault="00002685" w:rsidP="00002685">
      <w:pPr>
        <w:numPr>
          <w:ilvl w:val="0"/>
          <w:numId w:val="38"/>
        </w:numPr>
        <w:tabs>
          <w:tab w:val="left" w:pos="969"/>
        </w:tabs>
        <w:spacing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Źródło Pani/Pana danych:</w:t>
      </w:r>
      <w:r>
        <w:t xml:space="preserve"> </w:t>
      </w:r>
    </w:p>
    <w:p w14:paraId="15753884" w14:textId="77777777" w:rsidR="00002685" w:rsidRDefault="00002685" w:rsidP="00002685">
      <w:pPr>
        <w:tabs>
          <w:tab w:val="left" w:pos="969"/>
        </w:tabs>
        <w:spacing w:line="36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4D05D500" w14:textId="77777777" w:rsidR="00002685" w:rsidRDefault="00002685" w:rsidP="00002685">
      <w:pPr>
        <w:numPr>
          <w:ilvl w:val="0"/>
          <w:numId w:val="38"/>
        </w:num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Odbiorcami/kategoriami odbiorców Pani/Pana danych osobowych będą:</w:t>
      </w:r>
    </w:p>
    <w:p w14:paraId="743FD107" w14:textId="77777777" w:rsidR="00B46114" w:rsidRDefault="00002685" w:rsidP="00B4611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 w:line="360" w:lineRule="auto"/>
        <w:ind w:left="993" w:hanging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Minister właściwy ds. rozwoju regionalnego;</w:t>
      </w:r>
    </w:p>
    <w:p w14:paraId="0D5873F3" w14:textId="2CF91EB8" w:rsidR="00002685" w:rsidRDefault="00002685" w:rsidP="0000268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 w:line="360" w:lineRule="auto"/>
        <w:ind w:left="993" w:hanging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podmioty, które na zlecenie Beneficjenta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uczestniczą w realizacji Projektu;</w:t>
      </w:r>
    </w:p>
    <w:p w14:paraId="1564E129" w14:textId="77777777" w:rsidR="00002685" w:rsidRDefault="00002685" w:rsidP="0000268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 w:line="360" w:lineRule="auto"/>
        <w:ind w:left="993" w:hanging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podmioty, wykonujące dla IZ FEŁ2027/IP usługi związane z obsługą i rozwojem systemów teleinformatycznych, a także zapewnieniem łączności (np. dostawcy rozwiązań IT i operatorzy telekomunikacyjni), operatorzy pocztowi, firmy kurierskie;</w:t>
      </w:r>
    </w:p>
    <w:p w14:paraId="5A1E97FE" w14:textId="77777777" w:rsidR="00002685" w:rsidRDefault="00002685" w:rsidP="0000268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0" w:line="360" w:lineRule="auto"/>
        <w:ind w:left="993" w:hanging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podmioty dokonujące badań, kontroli, audytu, ewaluacji na zlecenie IZ FEŁ2027 / IP w związku z realizacją programu regionalnego Fundusze Europejskie dla Łódzkiego 2021-2027.</w:t>
      </w:r>
    </w:p>
    <w:p w14:paraId="62B9CAA8" w14:textId="77777777" w:rsidR="00002685" w:rsidRDefault="00002685" w:rsidP="00002685">
      <w:pPr>
        <w:numPr>
          <w:ilvl w:val="0"/>
          <w:numId w:val="38"/>
        </w:numPr>
        <w:tabs>
          <w:tab w:val="left" w:pos="969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Dane będą przechowywane przez okres:</w:t>
      </w:r>
    </w:p>
    <w:p w14:paraId="0CA071A4" w14:textId="77777777" w:rsidR="00002685" w:rsidRDefault="00002685" w:rsidP="00002685">
      <w:pPr>
        <w:tabs>
          <w:tab w:val="left" w:pos="969"/>
        </w:tabs>
        <w:spacing w:line="36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 lat od dnia 31 grudnia roku, w którym IP dokonała ostatniej płatności na rzecz Beneficjenta. Okres, o którym mowa w zdaniu pierwszym, zostaje wstrzymany w przypadku wszczęcia postępowania prawnego albo na wniosek Komisji Europejskiej. Dokumenty dotyczące pomocy </w:t>
      </w:r>
      <w:r>
        <w:rPr>
          <w:rFonts w:ascii="Arial" w:eastAsia="Arial" w:hAnsi="Arial" w:cs="Arial"/>
          <w:sz w:val="24"/>
          <w:szCs w:val="24"/>
        </w:rPr>
        <w:lastRenderedPageBreak/>
        <w:t>publicznej udzielanej w ramach projektu przechowywane będą przez 10 lat, licząc od dnia jej przyznania, o ile projekt dotyczy pomocy publicznej.</w:t>
      </w:r>
    </w:p>
    <w:p w14:paraId="0234558E" w14:textId="77777777" w:rsidR="00002685" w:rsidRDefault="00002685" w:rsidP="00002685">
      <w:pPr>
        <w:numPr>
          <w:ilvl w:val="0"/>
          <w:numId w:val="38"/>
        </w:numPr>
        <w:tabs>
          <w:tab w:val="left" w:pos="969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Posiada Pani/Pan prawo do:</w:t>
      </w:r>
    </w:p>
    <w:p w14:paraId="2CC2EC2C" w14:textId="77777777" w:rsidR="00002685" w:rsidRPr="00B46114" w:rsidRDefault="00002685" w:rsidP="00B46114">
      <w:pPr>
        <w:pStyle w:val="Akapitzlist"/>
        <w:numPr>
          <w:ilvl w:val="0"/>
          <w:numId w:val="45"/>
        </w:numPr>
        <w:tabs>
          <w:tab w:val="left" w:pos="969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B46114">
        <w:rPr>
          <w:rFonts w:ascii="Arial" w:eastAsia="Arial" w:hAnsi="Arial" w:cs="Arial"/>
          <w:sz w:val="24"/>
          <w:szCs w:val="24"/>
        </w:rPr>
        <w:t>dostępu do swoich danych oraz otrzymania ich kopii;</w:t>
      </w:r>
    </w:p>
    <w:p w14:paraId="4CEB27AE" w14:textId="77777777" w:rsidR="00002685" w:rsidRPr="00B46114" w:rsidRDefault="00002685" w:rsidP="00B46114">
      <w:pPr>
        <w:pStyle w:val="Akapitzlist"/>
        <w:numPr>
          <w:ilvl w:val="0"/>
          <w:numId w:val="45"/>
        </w:numPr>
        <w:tabs>
          <w:tab w:val="left" w:pos="969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B46114">
        <w:rPr>
          <w:rFonts w:ascii="Arial" w:eastAsia="Arial" w:hAnsi="Arial" w:cs="Arial"/>
          <w:sz w:val="24"/>
          <w:szCs w:val="24"/>
        </w:rPr>
        <w:t>sprostowania (poprawiania) swoich danych, jeśli są błędne lub nieaktualne;</w:t>
      </w:r>
    </w:p>
    <w:p w14:paraId="745E2AEE" w14:textId="77777777" w:rsidR="00002685" w:rsidRPr="00B46114" w:rsidRDefault="00002685" w:rsidP="00B46114">
      <w:pPr>
        <w:pStyle w:val="Akapitzlist"/>
        <w:numPr>
          <w:ilvl w:val="0"/>
          <w:numId w:val="45"/>
        </w:numPr>
        <w:tabs>
          <w:tab w:val="left" w:pos="969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B46114">
        <w:rPr>
          <w:rFonts w:ascii="Arial" w:eastAsia="Arial" w:hAnsi="Arial" w:cs="Arial"/>
          <w:sz w:val="24"/>
          <w:szCs w:val="24"/>
        </w:rPr>
        <w:t>usunięcia lub ograniczenia przetwarzania danych osobowych w przypadku wystąpienia przesłanek określonych w art. 17 i 18 RODO;</w:t>
      </w:r>
    </w:p>
    <w:p w14:paraId="5BA1DBCE" w14:textId="77777777" w:rsidR="00002685" w:rsidRPr="00B46114" w:rsidRDefault="00002685" w:rsidP="00B46114">
      <w:pPr>
        <w:pStyle w:val="Akapitzlist"/>
        <w:numPr>
          <w:ilvl w:val="0"/>
          <w:numId w:val="45"/>
        </w:numPr>
        <w:tabs>
          <w:tab w:val="left" w:pos="969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B46114">
        <w:rPr>
          <w:rFonts w:ascii="Arial" w:eastAsia="Arial" w:hAnsi="Arial" w:cs="Arial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6B7A44AD" w14:textId="77777777" w:rsidR="00002685" w:rsidRPr="00B46114" w:rsidRDefault="00002685" w:rsidP="00B46114">
      <w:pPr>
        <w:pStyle w:val="Akapitzlist"/>
        <w:numPr>
          <w:ilvl w:val="0"/>
          <w:numId w:val="45"/>
        </w:numPr>
        <w:tabs>
          <w:tab w:val="left" w:pos="969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B46114">
        <w:rPr>
          <w:rFonts w:ascii="Arial" w:eastAsia="Arial" w:hAnsi="Arial" w:cs="Arial"/>
          <w:sz w:val="24"/>
          <w:szCs w:val="24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B46114">
        <w:rPr>
          <w:rFonts w:ascii="Arial" w:eastAsia="Arial" w:hAnsi="Arial" w:cs="Arial"/>
          <w:i/>
          <w:sz w:val="24"/>
          <w:szCs w:val="24"/>
        </w:rPr>
        <w:t xml:space="preserve"> </w:t>
      </w:r>
      <w:r w:rsidRPr="00B46114">
        <w:rPr>
          <w:rFonts w:ascii="Arial" w:eastAsia="Arial" w:hAnsi="Arial" w:cs="Arial"/>
          <w:sz w:val="24"/>
          <w:szCs w:val="24"/>
        </w:rPr>
        <w:t>odbywa się w sposób zautomatyzowany</w:t>
      </w:r>
      <w:r>
        <w:rPr>
          <w:rFonts w:eastAsia="Arial"/>
          <w:vertAlign w:val="superscript"/>
        </w:rPr>
        <w:footnoteReference w:id="1"/>
      </w:r>
      <w:r w:rsidRPr="00B46114">
        <w:rPr>
          <w:rFonts w:ascii="Arial" w:eastAsia="Arial" w:hAnsi="Arial" w:cs="Arial"/>
          <w:sz w:val="24"/>
          <w:szCs w:val="24"/>
        </w:rPr>
        <w:t>;</w:t>
      </w:r>
    </w:p>
    <w:p w14:paraId="4CA98EB1" w14:textId="77777777" w:rsidR="00002685" w:rsidRPr="00B46114" w:rsidRDefault="00002685" w:rsidP="00B46114">
      <w:pPr>
        <w:pStyle w:val="Akapitzlist"/>
        <w:numPr>
          <w:ilvl w:val="0"/>
          <w:numId w:val="45"/>
        </w:numPr>
        <w:tabs>
          <w:tab w:val="left" w:pos="969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B46114">
        <w:rPr>
          <w:rFonts w:ascii="Arial" w:eastAsia="Arial" w:hAnsi="Arial" w:cs="Arial"/>
          <w:sz w:val="24"/>
          <w:szCs w:val="24"/>
        </w:rPr>
        <w:t>wniesienia skargi do Prezesa Urzędu Ochrony Danych Osobowych Adres: Urząd Ochrony Danych Osobowych ul. Stawki 2 00-193 Warszawa.</w:t>
      </w:r>
    </w:p>
    <w:p w14:paraId="1FD4013B" w14:textId="77777777" w:rsidR="00002685" w:rsidRDefault="00002685" w:rsidP="00002685">
      <w:pPr>
        <w:tabs>
          <w:tab w:val="left" w:pos="969"/>
        </w:tabs>
        <w:spacing w:after="0" w:line="360" w:lineRule="auto"/>
        <w:ind w:left="357"/>
        <w:rPr>
          <w:rFonts w:ascii="Arial" w:eastAsia="Arial" w:hAnsi="Arial" w:cs="Arial"/>
          <w:sz w:val="24"/>
          <w:szCs w:val="24"/>
        </w:rPr>
      </w:pPr>
    </w:p>
    <w:p w14:paraId="2340019D" w14:textId="77777777" w:rsidR="00002685" w:rsidRDefault="00002685" w:rsidP="00002685">
      <w:pPr>
        <w:tabs>
          <w:tab w:val="left" w:pos="969"/>
        </w:tabs>
        <w:spacing w:after="0" w:line="360" w:lineRule="auto"/>
        <w:ind w:left="357"/>
        <w:rPr>
          <w:rFonts w:ascii="Arial" w:eastAsia="Arial" w:hAnsi="Arial" w:cs="Arial"/>
          <w:sz w:val="24"/>
          <w:szCs w:val="24"/>
        </w:rPr>
      </w:pPr>
    </w:p>
    <w:p w14:paraId="4B2341CA" w14:textId="2F083CE6" w:rsidR="003905B1" w:rsidRPr="00002685" w:rsidRDefault="003905B1" w:rsidP="00002685">
      <w:pPr>
        <w:tabs>
          <w:tab w:val="left" w:pos="969"/>
        </w:tabs>
        <w:suppressAutoHyphens w:val="0"/>
        <w:spacing w:after="0" w:line="360" w:lineRule="auto"/>
        <w:rPr>
          <w:rFonts w:ascii="CIDFont+F3" w:hAnsi="CIDFont+F3" w:cstheme="minorHAnsi"/>
          <w:spacing w:val="-1"/>
          <w:sz w:val="24"/>
          <w:szCs w:val="24"/>
        </w:rPr>
      </w:pPr>
    </w:p>
    <w:p w14:paraId="49F1286A" w14:textId="77777777" w:rsidR="003905B1" w:rsidRPr="0002797B" w:rsidRDefault="003905B1" w:rsidP="0078226B">
      <w:pPr>
        <w:spacing w:after="60"/>
        <w:jc w:val="both"/>
        <w:rPr>
          <w:rFonts w:ascii="CIDFont+F3" w:hAnsi="CIDFont+F3" w:cstheme="minorHAnsi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3905B1" w:rsidRPr="0002797B" w14:paraId="0E805230" w14:textId="77777777" w:rsidTr="0004338A">
        <w:tc>
          <w:tcPr>
            <w:tcW w:w="4248" w:type="dxa"/>
          </w:tcPr>
          <w:p w14:paraId="43A83A75" w14:textId="55247C05" w:rsidR="003905B1" w:rsidRPr="0002797B" w:rsidRDefault="003905B1" w:rsidP="007A2FAD">
            <w:pPr>
              <w:spacing w:after="60"/>
              <w:rPr>
                <w:rFonts w:ascii="CIDFont+F3" w:hAnsi="CIDFont+F3" w:cstheme="minorHAnsi"/>
                <w:sz w:val="24"/>
                <w:szCs w:val="24"/>
              </w:rPr>
            </w:pPr>
            <w:bookmarkStart w:id="1" w:name="_Hlk146701925"/>
            <w:r w:rsidRPr="0002797B">
              <w:rPr>
                <w:rFonts w:ascii="CIDFont+F3" w:hAnsi="CIDFont+F3" w:cstheme="minorHAnsi"/>
                <w:sz w:val="24"/>
                <w:szCs w:val="24"/>
              </w:rPr>
              <w:t>…..………………………………………</w:t>
            </w:r>
            <w:r w:rsidR="007A2FAD" w:rsidRPr="0002797B">
              <w:rPr>
                <w:rFonts w:ascii="CIDFont+F3" w:hAnsi="CIDFont+F3" w:cstheme="minorHAnsi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964" w:type="dxa"/>
          </w:tcPr>
          <w:p w14:paraId="27D76D14" w14:textId="6096537E" w:rsidR="003905B1" w:rsidRPr="0002797B" w:rsidRDefault="003905B1" w:rsidP="0078226B">
            <w:pPr>
              <w:spacing w:after="60"/>
              <w:jc w:val="both"/>
              <w:rPr>
                <w:rFonts w:ascii="CIDFont+F3" w:hAnsi="CIDFont+F3" w:cstheme="minorHAnsi"/>
                <w:i/>
                <w:iCs/>
                <w:sz w:val="24"/>
                <w:szCs w:val="24"/>
              </w:rPr>
            </w:pPr>
            <w:r w:rsidRPr="0002797B">
              <w:rPr>
                <w:rFonts w:ascii="CIDFont+F3" w:hAnsi="CIDFont+F3" w:cstheme="minorHAnsi"/>
                <w:sz w:val="24"/>
                <w:szCs w:val="24"/>
              </w:rPr>
              <w:t>……………………………………………</w:t>
            </w:r>
            <w:r w:rsidR="007A2FAD" w:rsidRPr="0002797B">
              <w:rPr>
                <w:rFonts w:ascii="CIDFont+F3" w:hAnsi="CIDFont+F3" w:cstheme="minorHAnsi"/>
                <w:sz w:val="24"/>
                <w:szCs w:val="24"/>
              </w:rPr>
              <w:t>…………………………….</w:t>
            </w:r>
          </w:p>
        </w:tc>
      </w:tr>
      <w:tr w:rsidR="003905B1" w:rsidRPr="0002797B" w14:paraId="4B1817D3" w14:textId="77777777" w:rsidTr="0004338A">
        <w:tc>
          <w:tcPr>
            <w:tcW w:w="4248" w:type="dxa"/>
          </w:tcPr>
          <w:p w14:paraId="6BDDBE92" w14:textId="77777777" w:rsidR="003905B1" w:rsidRPr="00002685" w:rsidRDefault="003905B1" w:rsidP="0078226B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02685">
              <w:rPr>
                <w:rFonts w:ascii="Arial" w:hAnsi="Arial" w:cs="Arial"/>
                <w:i/>
                <w:iCs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</w:tcPr>
          <w:p w14:paraId="34E4DDA7" w14:textId="5E5EC5FD" w:rsidR="003905B1" w:rsidRPr="00002685" w:rsidRDefault="003905B1" w:rsidP="0078226B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2685">
              <w:rPr>
                <w:rFonts w:ascii="Arial" w:hAnsi="Arial" w:cs="Arial"/>
                <w:i/>
                <w:iCs/>
                <w:sz w:val="16"/>
                <w:szCs w:val="16"/>
              </w:rPr>
              <w:t>CZYTELNY PODPIS UCZESTNIKA PROJEKTU</w:t>
            </w:r>
            <w:r w:rsidR="007A2FAD" w:rsidRPr="0000268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lub jeżeli usługa świadczona będzie dla osoby niepełnoletniej lub ubezwłasnowolnionej OPIEKUNA USTAWOWEGO, OPIEKUNA PRAWNEGO </w:t>
            </w:r>
          </w:p>
        </w:tc>
      </w:tr>
    </w:tbl>
    <w:p w14:paraId="7656D06B" w14:textId="77777777" w:rsidR="003905B1" w:rsidRPr="0002797B" w:rsidRDefault="003905B1" w:rsidP="0078226B">
      <w:pPr>
        <w:jc w:val="both"/>
        <w:rPr>
          <w:rFonts w:ascii="CIDFont+F3" w:hAnsi="CIDFont+F3" w:cstheme="minorHAnsi"/>
          <w:sz w:val="16"/>
          <w:szCs w:val="16"/>
        </w:rPr>
      </w:pPr>
    </w:p>
    <w:bookmarkEnd w:id="1"/>
    <w:p w14:paraId="7B867FBF" w14:textId="77777777" w:rsidR="00FA74E5" w:rsidRPr="0002797B" w:rsidRDefault="00FA74E5" w:rsidP="0078226B">
      <w:pPr>
        <w:jc w:val="both"/>
        <w:rPr>
          <w:rFonts w:ascii="CIDFont+F3" w:hAnsi="CIDFont+F3" w:cstheme="minorHAnsi"/>
        </w:rPr>
      </w:pPr>
    </w:p>
    <w:p w14:paraId="6280A05D" w14:textId="50883ED7" w:rsidR="007A2FAD" w:rsidRPr="0002797B" w:rsidRDefault="007A2FAD" w:rsidP="00D64523">
      <w:pPr>
        <w:jc w:val="both"/>
        <w:rPr>
          <w:rFonts w:ascii="CIDFont+F3" w:hAnsi="CIDFont+F3" w:cstheme="minorHAnsi"/>
        </w:rPr>
      </w:pPr>
    </w:p>
    <w:sectPr w:rsidR="007A2FAD" w:rsidRPr="0002797B" w:rsidSect="00DA2628">
      <w:headerReference w:type="first" r:id="rId10"/>
      <w:footerReference w:type="first" r:id="rId11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5B81D" w14:textId="77777777" w:rsidR="00727427" w:rsidRDefault="00727427" w:rsidP="00CD5B4E">
      <w:pPr>
        <w:spacing w:after="0" w:line="240" w:lineRule="auto"/>
      </w:pPr>
      <w:r>
        <w:separator/>
      </w:r>
    </w:p>
  </w:endnote>
  <w:endnote w:type="continuationSeparator" w:id="0">
    <w:p w14:paraId="24C989C3" w14:textId="77777777" w:rsidR="00727427" w:rsidRDefault="00727427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9F55" w14:textId="26BB3874" w:rsidR="00DA2628" w:rsidRPr="00D06BD7" w:rsidRDefault="00DA2628" w:rsidP="00DA2628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</w:rPr>
    </w:pPr>
    <w:r w:rsidRPr="00D06BD7"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1DB85CF3" wp14:editId="1B5ABA59">
          <wp:simplePos x="0" y="0"/>
          <wp:positionH relativeFrom="margin">
            <wp:posOffset>121285</wp:posOffset>
          </wp:positionH>
          <wp:positionV relativeFrom="margin">
            <wp:posOffset>9095105</wp:posOffset>
          </wp:positionV>
          <wp:extent cx="323850" cy="323850"/>
          <wp:effectExtent l="0" t="0" r="0" b="0"/>
          <wp:wrapSquare wrapText="bothSides"/>
          <wp:docPr id="550497511" name="Obraz 1" descr="Obraz zawierający tekst, kresków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97511" name="Obraz 1" descr="Obraz zawierający tekst, kreskówka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BD7">
      <w:rPr>
        <w:sz w:val="16"/>
        <w:szCs w:val="16"/>
        <w:u w:val="single"/>
      </w:rPr>
      <w:t>Realizator projektu</w:t>
    </w:r>
    <w:r w:rsidRPr="00D06BD7">
      <w:rPr>
        <w:sz w:val="16"/>
        <w:szCs w:val="16"/>
      </w:rPr>
      <w:t>:</w:t>
    </w:r>
  </w:p>
  <w:p w14:paraId="5F375D8A" w14:textId="2D49154A" w:rsidR="00DA2628" w:rsidRPr="00D06BD7" w:rsidRDefault="00DA2628" w:rsidP="00DA2628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</w:rPr>
    </w:pPr>
    <w:r w:rsidRPr="00D06BD7">
      <w:rPr>
        <w:sz w:val="16"/>
        <w:szCs w:val="16"/>
      </w:rPr>
      <w:t>Stowarzyszenie Rodziców i Przyjaciół Osób Niepełnosprawnych PRZYSTAŃ</w:t>
    </w:r>
  </w:p>
  <w:p w14:paraId="6F81D53F" w14:textId="396D073B" w:rsidR="0078226B" w:rsidRDefault="00DA2628" w:rsidP="00DA2628">
    <w:pPr>
      <w:pStyle w:val="Stopka"/>
      <w:tabs>
        <w:tab w:val="clear" w:pos="9072"/>
        <w:tab w:val="right" w:pos="8364"/>
      </w:tabs>
      <w:ind w:left="851" w:right="850"/>
    </w:pPr>
    <w:r w:rsidRPr="00D06BD7">
      <w:rPr>
        <w:sz w:val="16"/>
        <w:szCs w:val="16"/>
      </w:rPr>
      <w:t>ul. Żeromskiego 1, 97-400 Bełchatów tel. 516045260,</w:t>
    </w:r>
    <w:r w:rsidRPr="00D06BD7">
      <w:rPr>
        <w:sz w:val="16"/>
        <w:szCs w:val="16"/>
        <w:lang w:val="en-US"/>
      </w:rPr>
      <w:t xml:space="preserve"> e-mail: biuro@przystań.belchatow.pl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2D954" w14:textId="77777777" w:rsidR="00727427" w:rsidRDefault="00727427" w:rsidP="00CD5B4E">
      <w:pPr>
        <w:spacing w:after="0" w:line="240" w:lineRule="auto"/>
      </w:pPr>
      <w:r>
        <w:separator/>
      </w:r>
    </w:p>
  </w:footnote>
  <w:footnote w:type="continuationSeparator" w:id="0">
    <w:p w14:paraId="0AB37F87" w14:textId="77777777" w:rsidR="00727427" w:rsidRDefault="00727427" w:rsidP="00CD5B4E">
      <w:pPr>
        <w:spacing w:after="0" w:line="240" w:lineRule="auto"/>
      </w:pPr>
      <w:r>
        <w:continuationSeparator/>
      </w:r>
    </w:p>
  </w:footnote>
  <w:footnote w:id="1">
    <w:p w14:paraId="48EFF27C" w14:textId="77777777" w:rsidR="00002685" w:rsidRDefault="00002685" w:rsidP="00002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4014C" w14:textId="77777777" w:rsidR="0002797B" w:rsidRDefault="0002797B" w:rsidP="00991E1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797CE0E" wp14:editId="45C8E76C">
          <wp:extent cx="5759450" cy="6121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8" w15:restartNumberingAfterBreak="0">
    <w:nsid w:val="025D5F52"/>
    <w:multiLevelType w:val="multilevel"/>
    <w:tmpl w:val="1CCC37B4"/>
    <w:lvl w:ilvl="0">
      <w:start w:val="1"/>
      <w:numFmt w:val="lowerLetter"/>
      <w:lvlText w:val="%1)"/>
      <w:lvlJc w:val="left"/>
      <w:pPr>
        <w:ind w:left="1755" w:hanging="360"/>
      </w:pPr>
    </w:lvl>
    <w:lvl w:ilvl="1">
      <w:start w:val="1"/>
      <w:numFmt w:val="lowerLetter"/>
      <w:lvlText w:val="%2."/>
      <w:lvlJc w:val="left"/>
      <w:pPr>
        <w:ind w:left="2475" w:hanging="360"/>
      </w:pPr>
    </w:lvl>
    <w:lvl w:ilvl="2">
      <w:start w:val="1"/>
      <w:numFmt w:val="lowerRoman"/>
      <w:lvlText w:val="%3."/>
      <w:lvlJc w:val="right"/>
      <w:pPr>
        <w:ind w:left="3195" w:hanging="180"/>
      </w:pPr>
    </w:lvl>
    <w:lvl w:ilvl="3">
      <w:start w:val="1"/>
      <w:numFmt w:val="decimal"/>
      <w:lvlText w:val="%4."/>
      <w:lvlJc w:val="left"/>
      <w:pPr>
        <w:ind w:left="3915" w:hanging="360"/>
      </w:pPr>
    </w:lvl>
    <w:lvl w:ilvl="4">
      <w:start w:val="1"/>
      <w:numFmt w:val="lowerLetter"/>
      <w:lvlText w:val="%5."/>
      <w:lvlJc w:val="left"/>
      <w:pPr>
        <w:ind w:left="4635" w:hanging="360"/>
      </w:pPr>
    </w:lvl>
    <w:lvl w:ilvl="5">
      <w:start w:val="1"/>
      <w:numFmt w:val="lowerRoman"/>
      <w:lvlText w:val="%6."/>
      <w:lvlJc w:val="right"/>
      <w:pPr>
        <w:ind w:left="5355" w:hanging="180"/>
      </w:pPr>
    </w:lvl>
    <w:lvl w:ilvl="6">
      <w:start w:val="1"/>
      <w:numFmt w:val="decimal"/>
      <w:lvlText w:val="%7."/>
      <w:lvlJc w:val="left"/>
      <w:pPr>
        <w:ind w:left="6075" w:hanging="360"/>
      </w:pPr>
    </w:lvl>
    <w:lvl w:ilvl="7">
      <w:start w:val="1"/>
      <w:numFmt w:val="lowerLetter"/>
      <w:lvlText w:val="%8."/>
      <w:lvlJc w:val="left"/>
      <w:pPr>
        <w:ind w:left="6795" w:hanging="360"/>
      </w:pPr>
    </w:lvl>
    <w:lvl w:ilvl="8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B5D66"/>
    <w:multiLevelType w:val="multilevel"/>
    <w:tmpl w:val="248A13B2"/>
    <w:name w:val="WW8Num5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9650B88"/>
    <w:multiLevelType w:val="multilevel"/>
    <w:tmpl w:val="3AAE9C7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C467A8"/>
    <w:multiLevelType w:val="multilevel"/>
    <w:tmpl w:val="7A4894F6"/>
    <w:name w:val="WW8Num5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4AC310F"/>
    <w:multiLevelType w:val="hybridMultilevel"/>
    <w:tmpl w:val="9C14334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852B4"/>
    <w:multiLevelType w:val="multilevel"/>
    <w:tmpl w:val="26E45608"/>
    <w:lvl w:ilvl="0">
      <w:start w:val="1"/>
      <w:numFmt w:val="decimal"/>
      <w:pStyle w:val="CMSHeadL7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214F4"/>
    <w:multiLevelType w:val="multilevel"/>
    <w:tmpl w:val="937EEB34"/>
    <w:name w:val="WW8Num2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49D44F9"/>
    <w:multiLevelType w:val="multilevel"/>
    <w:tmpl w:val="9AAC343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524030C"/>
    <w:multiLevelType w:val="hybridMultilevel"/>
    <w:tmpl w:val="2CBC7432"/>
    <w:lvl w:ilvl="0" w:tplc="0F58EA16">
      <w:start w:val="1"/>
      <w:numFmt w:val="lowerLetter"/>
      <w:lvlText w:val="%1)"/>
      <w:lvlJc w:val="left"/>
      <w:pPr>
        <w:ind w:left="15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73733A8"/>
    <w:multiLevelType w:val="hybridMultilevel"/>
    <w:tmpl w:val="964A1516"/>
    <w:lvl w:ilvl="0" w:tplc="6BBEB8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4F221E"/>
    <w:multiLevelType w:val="multilevel"/>
    <w:tmpl w:val="6042290A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FA3441B"/>
    <w:multiLevelType w:val="hybridMultilevel"/>
    <w:tmpl w:val="D78A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E0437"/>
    <w:multiLevelType w:val="hybridMultilevel"/>
    <w:tmpl w:val="E10295E2"/>
    <w:lvl w:ilvl="0" w:tplc="93409BA4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7678C5"/>
    <w:multiLevelType w:val="hybridMultilevel"/>
    <w:tmpl w:val="EC32F47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34B52F75"/>
    <w:multiLevelType w:val="hybridMultilevel"/>
    <w:tmpl w:val="54942626"/>
    <w:name w:val="WW8Num3122"/>
    <w:lvl w:ilvl="0" w:tplc="DD9EAB2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3F04"/>
    <w:multiLevelType w:val="hybridMultilevel"/>
    <w:tmpl w:val="8A86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D58AE"/>
    <w:multiLevelType w:val="hybridMultilevel"/>
    <w:tmpl w:val="32BE1328"/>
    <w:lvl w:ilvl="0" w:tplc="58563BDA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695802"/>
    <w:multiLevelType w:val="hybridMultilevel"/>
    <w:tmpl w:val="C4F0B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B3328"/>
    <w:multiLevelType w:val="hybridMultilevel"/>
    <w:tmpl w:val="A468C1D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04041D3"/>
    <w:multiLevelType w:val="hybridMultilevel"/>
    <w:tmpl w:val="DC0406C2"/>
    <w:name w:val="WW8Num27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76FEE"/>
    <w:multiLevelType w:val="multilevel"/>
    <w:tmpl w:val="9D8C7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48219C8"/>
    <w:multiLevelType w:val="multilevel"/>
    <w:tmpl w:val="90C69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F4DF9"/>
    <w:multiLevelType w:val="hybridMultilevel"/>
    <w:tmpl w:val="144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90"/>
        </w:tabs>
        <w:ind w:left="89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76FA310B"/>
    <w:multiLevelType w:val="hybridMultilevel"/>
    <w:tmpl w:val="52CE0F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78171F9"/>
    <w:multiLevelType w:val="hybridMultilevel"/>
    <w:tmpl w:val="5CAA4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50206"/>
    <w:multiLevelType w:val="multilevel"/>
    <w:tmpl w:val="AA60BE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9A0C08"/>
    <w:multiLevelType w:val="hybridMultilevel"/>
    <w:tmpl w:val="0B921C3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2"/>
  </w:num>
  <w:num w:numId="6">
    <w:abstractNumId w:val="37"/>
  </w:num>
  <w:num w:numId="7">
    <w:abstractNumId w:val="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38"/>
  </w:num>
  <w:num w:numId="13">
    <w:abstractNumId w:val="11"/>
  </w:num>
  <w:num w:numId="14">
    <w:abstractNumId w:val="28"/>
  </w:num>
  <w:num w:numId="15">
    <w:abstractNumId w:val="23"/>
  </w:num>
  <w:num w:numId="16">
    <w:abstractNumId w:val="25"/>
  </w:num>
  <w:num w:numId="17">
    <w:abstractNumId w:val="40"/>
  </w:num>
  <w:num w:numId="18">
    <w:abstractNumId w:val="20"/>
  </w:num>
  <w:num w:numId="19">
    <w:abstractNumId w:val="13"/>
  </w:num>
  <w:num w:numId="20">
    <w:abstractNumId w:val="5"/>
  </w:num>
  <w:num w:numId="21">
    <w:abstractNumId w:val="43"/>
  </w:num>
  <w:num w:numId="22">
    <w:abstractNumId w:val="16"/>
  </w:num>
  <w:num w:numId="23">
    <w:abstractNumId w:val="14"/>
  </w:num>
  <w:num w:numId="24">
    <w:abstractNumId w:val="33"/>
  </w:num>
  <w:num w:numId="25">
    <w:abstractNumId w:val="27"/>
  </w:num>
  <w:num w:numId="26">
    <w:abstractNumId w:val="24"/>
  </w:num>
  <w:num w:numId="27">
    <w:abstractNumId w:val="19"/>
  </w:num>
  <w:num w:numId="28">
    <w:abstractNumId w:val="18"/>
  </w:num>
  <w:num w:numId="29">
    <w:abstractNumId w:val="32"/>
  </w:num>
  <w:num w:numId="30">
    <w:abstractNumId w:val="10"/>
  </w:num>
  <w:num w:numId="31">
    <w:abstractNumId w:val="36"/>
  </w:num>
  <w:num w:numId="32">
    <w:abstractNumId w:val="30"/>
  </w:num>
  <w:num w:numId="33">
    <w:abstractNumId w:val="29"/>
  </w:num>
  <w:num w:numId="34">
    <w:abstractNumId w:val="44"/>
  </w:num>
  <w:num w:numId="35">
    <w:abstractNumId w:val="41"/>
  </w:num>
  <w:num w:numId="36">
    <w:abstractNumId w:val="31"/>
  </w:num>
  <w:num w:numId="37">
    <w:abstractNumId w:val="9"/>
  </w:num>
  <w:num w:numId="38">
    <w:abstractNumId w:val="12"/>
  </w:num>
  <w:num w:numId="39">
    <w:abstractNumId w:val="15"/>
  </w:num>
  <w:num w:numId="40">
    <w:abstractNumId w:val="17"/>
  </w:num>
  <w:num w:numId="41">
    <w:abstractNumId w:val="8"/>
  </w:num>
  <w:num w:numId="42">
    <w:abstractNumId w:val="35"/>
  </w:num>
  <w:num w:numId="43">
    <w:abstractNumId w:val="42"/>
  </w:num>
  <w:num w:numId="44">
    <w:abstractNumId w:val="3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2685"/>
    <w:rsid w:val="0001000B"/>
    <w:rsid w:val="0002797B"/>
    <w:rsid w:val="00052FD1"/>
    <w:rsid w:val="00055378"/>
    <w:rsid w:val="000B7DAA"/>
    <w:rsid w:val="000C56DC"/>
    <w:rsid w:val="000D2E3D"/>
    <w:rsid w:val="000D31CE"/>
    <w:rsid w:val="00164CA1"/>
    <w:rsid w:val="00193963"/>
    <w:rsid w:val="001B7A1E"/>
    <w:rsid w:val="0020580F"/>
    <w:rsid w:val="002212ED"/>
    <w:rsid w:val="0022404E"/>
    <w:rsid w:val="0023243C"/>
    <w:rsid w:val="002B0A84"/>
    <w:rsid w:val="002B5800"/>
    <w:rsid w:val="00302CF0"/>
    <w:rsid w:val="003650EF"/>
    <w:rsid w:val="00383F64"/>
    <w:rsid w:val="003905B1"/>
    <w:rsid w:val="003942A4"/>
    <w:rsid w:val="00394332"/>
    <w:rsid w:val="003D7F1A"/>
    <w:rsid w:val="0042125E"/>
    <w:rsid w:val="00441C4C"/>
    <w:rsid w:val="0045347F"/>
    <w:rsid w:val="00466E03"/>
    <w:rsid w:val="00492D00"/>
    <w:rsid w:val="004D48A6"/>
    <w:rsid w:val="004E48B3"/>
    <w:rsid w:val="004F0AF2"/>
    <w:rsid w:val="00590CF6"/>
    <w:rsid w:val="005B722C"/>
    <w:rsid w:val="0062193F"/>
    <w:rsid w:val="00663C12"/>
    <w:rsid w:val="00663E73"/>
    <w:rsid w:val="00677486"/>
    <w:rsid w:val="00692A17"/>
    <w:rsid w:val="006A669D"/>
    <w:rsid w:val="006C3EF9"/>
    <w:rsid w:val="006F26AF"/>
    <w:rsid w:val="00726880"/>
    <w:rsid w:val="00727427"/>
    <w:rsid w:val="007768B1"/>
    <w:rsid w:val="00777C26"/>
    <w:rsid w:val="0078226B"/>
    <w:rsid w:val="007A2FAD"/>
    <w:rsid w:val="008829BE"/>
    <w:rsid w:val="008E3070"/>
    <w:rsid w:val="008E4F52"/>
    <w:rsid w:val="008E71AD"/>
    <w:rsid w:val="00987BB1"/>
    <w:rsid w:val="00991E1A"/>
    <w:rsid w:val="0099639E"/>
    <w:rsid w:val="00996D2D"/>
    <w:rsid w:val="009C4328"/>
    <w:rsid w:val="009E32E7"/>
    <w:rsid w:val="009F4406"/>
    <w:rsid w:val="009F49C4"/>
    <w:rsid w:val="009F5FBE"/>
    <w:rsid w:val="00A70996"/>
    <w:rsid w:val="00A76AEE"/>
    <w:rsid w:val="00AC25C3"/>
    <w:rsid w:val="00AE2475"/>
    <w:rsid w:val="00AF38E5"/>
    <w:rsid w:val="00AF6305"/>
    <w:rsid w:val="00B01054"/>
    <w:rsid w:val="00B439AF"/>
    <w:rsid w:val="00B46114"/>
    <w:rsid w:val="00B46781"/>
    <w:rsid w:val="00BB679C"/>
    <w:rsid w:val="00C332B8"/>
    <w:rsid w:val="00C72CCA"/>
    <w:rsid w:val="00CC765C"/>
    <w:rsid w:val="00CD0D0C"/>
    <w:rsid w:val="00CD5B4E"/>
    <w:rsid w:val="00CE4FD7"/>
    <w:rsid w:val="00D541D2"/>
    <w:rsid w:val="00D55F11"/>
    <w:rsid w:val="00D626C1"/>
    <w:rsid w:val="00D64523"/>
    <w:rsid w:val="00D900AA"/>
    <w:rsid w:val="00DA2628"/>
    <w:rsid w:val="00DE546C"/>
    <w:rsid w:val="00E10A65"/>
    <w:rsid w:val="00E46E99"/>
    <w:rsid w:val="00E73C8D"/>
    <w:rsid w:val="00E94D16"/>
    <w:rsid w:val="00EB4294"/>
    <w:rsid w:val="00F21444"/>
    <w:rsid w:val="00F66760"/>
    <w:rsid w:val="00F70CB4"/>
    <w:rsid w:val="00F9553F"/>
    <w:rsid w:val="00FA74E5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CDB3F"/>
  <w15:docId w15:val="{4FD1DA2B-DF01-45B7-BC7E-B583B6C4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0AA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numPr>
        <w:numId w:val="2"/>
      </w:numPr>
      <w:spacing w:after="0" w:line="240" w:lineRule="auto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6760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Arial" w:hAnsi="Arial" w:cs="Arial"/>
      <w:b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2685"/>
    <w:pPr>
      <w:spacing w:before="240" w:after="60" w:line="240" w:lineRule="auto"/>
      <w:ind w:left="4680" w:hanging="360"/>
      <w:outlineLvl w:val="5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spacing w:after="12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autoSpaceDE w:val="0"/>
      <w:spacing w:after="240" w:line="240" w:lineRule="auto"/>
      <w:jc w:val="center"/>
    </w:pPr>
    <w:rPr>
      <w:rFonts w:ascii="Times New Roman" w:hAnsi="Times New Roman" w:cs="Times New Roman"/>
      <w:b/>
      <w:bCs/>
      <w:kern w:val="2"/>
      <w:lang w:eastAsia="zh-CN"/>
    </w:rPr>
  </w:style>
  <w:style w:type="table" w:customStyle="1" w:styleId="TableGrid">
    <w:name w:val="TableGrid"/>
    <w:rsid w:val="008E71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BB679C"/>
    <w:pPr>
      <w:ind w:left="720"/>
      <w:contextualSpacing/>
    </w:pPr>
  </w:style>
  <w:style w:type="character" w:customStyle="1" w:styleId="Znakiprzypiswdolnych">
    <w:name w:val="Znaki przypisów dolnych"/>
    <w:rsid w:val="003905B1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905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905B1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3905B1"/>
    <w:rPr>
      <w:rFonts w:ascii="Calibri" w:eastAsia="Times New Roman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8226B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24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243C"/>
    <w:rPr>
      <w:rFonts w:ascii="Calibri" w:eastAsia="Times New Roman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43C"/>
    <w:rPr>
      <w:sz w:val="16"/>
      <w:szCs w:val="16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23243C"/>
    <w:rPr>
      <w:vertAlign w:val="superscript"/>
    </w:rPr>
  </w:style>
  <w:style w:type="character" w:customStyle="1" w:styleId="Domylnaczcionkaakapitu3">
    <w:name w:val="Domyślna czcionka akapitu3"/>
    <w:rsid w:val="0023243C"/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23243C"/>
    <w:rPr>
      <w:rFonts w:ascii="Calibri" w:eastAsia="Times New Roman" w:hAnsi="Calibri" w:cs="Calibri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26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CMSHeadL7">
    <w:name w:val="CMS Head L7"/>
    <w:basedOn w:val="Normalny"/>
    <w:uiPriority w:val="99"/>
    <w:rsid w:val="00002685"/>
    <w:pPr>
      <w:numPr>
        <w:numId w:val="39"/>
      </w:numPr>
      <w:spacing w:after="240" w:line="240" w:lineRule="auto"/>
    </w:pPr>
    <w:rPr>
      <w:rFonts w:ascii="Times New Roman" w:hAnsi="Times New Roman" w:cs="Times New Roman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D0C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0C"/>
    <w:rPr>
      <w:rFonts w:ascii="Calibri" w:eastAsia="Times New Roman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02F4-F349-4FB3-A98C-54CC3AAB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Iwona</cp:lastModifiedBy>
  <cp:revision>11</cp:revision>
  <cp:lastPrinted>2020-07-01T09:12:00Z</cp:lastPrinted>
  <dcterms:created xsi:type="dcterms:W3CDTF">2024-06-11T16:26:00Z</dcterms:created>
  <dcterms:modified xsi:type="dcterms:W3CDTF">2024-06-24T11:33:00Z</dcterms:modified>
</cp:coreProperties>
</file>